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4630" w14:textId="3D8E3AD4" w:rsidR="00BA5650" w:rsidRPr="002E6034" w:rsidRDefault="00FF5FA2" w:rsidP="002E6034">
      <w:pPr>
        <w:pStyle w:val="Cm"/>
        <w:spacing w:after="0"/>
        <w:rPr>
          <w:sz w:val="44"/>
          <w:szCs w:val="44"/>
          <w:lang w:val="hu-HU"/>
        </w:rPr>
      </w:pPr>
      <w:r>
        <w:rPr>
          <w:sz w:val="44"/>
          <w:szCs w:val="44"/>
          <w:lang w:val="hu-HU"/>
        </w:rPr>
        <w:t xml:space="preserve">„Nagyok” </w:t>
      </w:r>
      <w:r w:rsidRPr="002E6034">
        <w:rPr>
          <w:sz w:val="44"/>
          <w:szCs w:val="44"/>
          <w:lang w:val="hu-HU"/>
        </w:rPr>
        <w:t xml:space="preserve">Hittanos </w:t>
      </w:r>
      <w:r>
        <w:rPr>
          <w:sz w:val="44"/>
          <w:szCs w:val="44"/>
          <w:lang w:val="hu-HU"/>
        </w:rPr>
        <w:t>t</w:t>
      </w:r>
      <w:r w:rsidRPr="002E6034">
        <w:rPr>
          <w:sz w:val="44"/>
          <w:szCs w:val="44"/>
          <w:lang w:val="hu-HU"/>
        </w:rPr>
        <w:t>ábor 2025 – Meghívó</w:t>
      </w:r>
    </w:p>
    <w:p w14:paraId="6D4BCC73" w14:textId="77777777" w:rsid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18"/>
          <w:szCs w:val="18"/>
          <w:lang w:val="hu-HU"/>
        </w:rPr>
        <w:br/>
      </w:r>
      <w:r w:rsidRPr="002E6034">
        <w:rPr>
          <w:sz w:val="20"/>
          <w:szCs w:val="20"/>
          <w:lang w:val="hu-HU"/>
        </w:rPr>
        <w:t xml:space="preserve">Kedves </w:t>
      </w:r>
      <w:r w:rsidRPr="002E6034">
        <w:rPr>
          <w:sz w:val="20"/>
          <w:szCs w:val="20"/>
          <w:lang w:val="hu-HU"/>
        </w:rPr>
        <w:t xml:space="preserve">Szülők, </w:t>
      </w:r>
      <w:r w:rsidR="00A74F09" w:rsidRPr="002E6034">
        <w:rPr>
          <w:sz w:val="20"/>
          <w:szCs w:val="20"/>
          <w:lang w:val="hu-HU"/>
        </w:rPr>
        <w:t>k</w:t>
      </w:r>
      <w:r w:rsidRPr="002E6034">
        <w:rPr>
          <w:sz w:val="20"/>
          <w:szCs w:val="20"/>
          <w:lang w:val="hu-HU"/>
        </w:rPr>
        <w:t xml:space="preserve">edves </w:t>
      </w:r>
      <w:r w:rsidRPr="002E6034">
        <w:rPr>
          <w:sz w:val="20"/>
          <w:szCs w:val="20"/>
          <w:lang w:val="hu-HU"/>
        </w:rPr>
        <w:t>Fiatalok!</w:t>
      </w:r>
    </w:p>
    <w:p w14:paraId="68773350" w14:textId="77777777" w:rsidR="002E6034" w:rsidRDefault="002E6034" w:rsidP="002E6034">
      <w:pPr>
        <w:spacing w:after="0" w:line="360" w:lineRule="auto"/>
        <w:jc w:val="both"/>
        <w:rPr>
          <w:sz w:val="20"/>
          <w:szCs w:val="20"/>
          <w:lang w:val="hu-HU"/>
        </w:rPr>
      </w:pPr>
    </w:p>
    <w:p w14:paraId="6083AA79" w14:textId="0FEF4002" w:rsid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t xml:space="preserve">Nagy szeretettel hívlak benneteket az idei </w:t>
      </w:r>
      <w:r w:rsidRPr="002E6034">
        <w:rPr>
          <w:b/>
          <w:bCs/>
          <w:sz w:val="20"/>
          <w:szCs w:val="20"/>
          <w:lang w:val="hu-HU"/>
        </w:rPr>
        <w:t>hittanos táborba, amelyet 2025. július 14–18. között tartunk a Bodajki Szent Imre Zarándokházban</w:t>
      </w:r>
      <w:r w:rsidRPr="002E6034">
        <w:rPr>
          <w:sz w:val="20"/>
          <w:szCs w:val="20"/>
          <w:lang w:val="hu-HU"/>
        </w:rPr>
        <w:t>.</w:t>
      </w:r>
      <w:r w:rsidR="002E6034">
        <w:rPr>
          <w:sz w:val="20"/>
          <w:szCs w:val="20"/>
          <w:lang w:val="hu-HU"/>
        </w:rPr>
        <w:t xml:space="preserve"> </w:t>
      </w:r>
      <w:r w:rsidRPr="002E6034">
        <w:rPr>
          <w:sz w:val="20"/>
          <w:szCs w:val="20"/>
          <w:lang w:val="hu-HU"/>
        </w:rPr>
        <w:t xml:space="preserve">Ez a tábor minden évben nagy élmény a felső </w:t>
      </w:r>
      <w:r w:rsidRPr="002E6034">
        <w:rPr>
          <w:sz w:val="20"/>
          <w:szCs w:val="20"/>
          <w:lang w:val="hu-HU"/>
        </w:rPr>
        <w:t>tagozatos és középiskolás fiatalok számára. Keresztény szellemiségű, katolikus közösségként szervezzük, és legfőképpen a közösségről szól: együtt töltünk időt, beszélgetünk, jó programokon veszünk részt, megismerjük egymást és barátságokkal gazdagodunk.</w:t>
      </w:r>
    </w:p>
    <w:p w14:paraId="626597B3" w14:textId="77777777" w:rsid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br/>
        <w:t xml:space="preserve">Az idei tábor különlegessége, hogy </w:t>
      </w:r>
      <w:r w:rsidRPr="002E6034">
        <w:rPr>
          <w:b/>
          <w:bCs/>
          <w:sz w:val="20"/>
          <w:szCs w:val="20"/>
          <w:lang w:val="hu-HU"/>
        </w:rPr>
        <w:t>a programok kialakításában ti magatok is aktívan részt vehettek</w:t>
      </w:r>
      <w:r w:rsidRPr="002E6034">
        <w:rPr>
          <w:sz w:val="20"/>
          <w:szCs w:val="20"/>
          <w:lang w:val="hu-HU"/>
        </w:rPr>
        <w:t xml:space="preserve"> – előzetesen is várjuk a véleményeteket, javaslataitokat. Szeretnénk, ha az idei tábor olyan lenne, amilyennek ti szeretnétek. A célunk, hogy olyan hetet töltsünk együtt, amelyben valóban otthon érezhetitek magatokat.</w:t>
      </w:r>
      <w:r w:rsidR="002E6034">
        <w:rPr>
          <w:sz w:val="20"/>
          <w:szCs w:val="20"/>
          <w:lang w:val="hu-HU"/>
        </w:rPr>
        <w:t xml:space="preserve"> </w:t>
      </w:r>
      <w:r w:rsidRPr="002E6034">
        <w:rPr>
          <w:sz w:val="20"/>
          <w:szCs w:val="20"/>
          <w:lang w:val="hu-HU"/>
        </w:rPr>
        <w:t xml:space="preserve">Fontos része a tábornak, hogy egy </w:t>
      </w:r>
      <w:r w:rsidRPr="002E6034">
        <w:rPr>
          <w:b/>
          <w:bCs/>
          <w:sz w:val="20"/>
          <w:szCs w:val="20"/>
          <w:lang w:val="hu-HU"/>
        </w:rPr>
        <w:t>kis munkával szépítjük a Bodajki Kegyhelyet</w:t>
      </w:r>
      <w:r w:rsidRPr="002E6034">
        <w:rPr>
          <w:sz w:val="20"/>
          <w:szCs w:val="20"/>
          <w:lang w:val="hu-HU"/>
        </w:rPr>
        <w:t xml:space="preserve"> is, amelyet idén egy új közösségi kezdeményezéssel egészítünk ki: </w:t>
      </w:r>
      <w:r w:rsidRPr="002E6034">
        <w:rPr>
          <w:b/>
          <w:bCs/>
          <w:sz w:val="20"/>
          <w:szCs w:val="20"/>
          <w:lang w:val="hu-HU"/>
        </w:rPr>
        <w:t>karitatív munkára is hívunk benneteket</w:t>
      </w:r>
      <w:r w:rsidRPr="002E6034">
        <w:rPr>
          <w:sz w:val="20"/>
          <w:szCs w:val="20"/>
          <w:lang w:val="hu-HU"/>
        </w:rPr>
        <w:t xml:space="preserve"> a településünkön.</w:t>
      </w:r>
    </w:p>
    <w:p w14:paraId="57B4482F" w14:textId="77777777" w:rsid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br/>
        <w:t xml:space="preserve">A programtervben szerepel: egy </w:t>
      </w:r>
      <w:r w:rsidRPr="002E6034">
        <w:rPr>
          <w:b/>
          <w:bCs/>
          <w:sz w:val="20"/>
          <w:szCs w:val="20"/>
          <w:lang w:val="hu-HU"/>
        </w:rPr>
        <w:t>budapesti kirándulós nap, egy balatoni (vagy rossz idő esetén komáromi fürdős) nap, sok-sok közösségi foglalkozás, beszélgetések, játékok – és minden, amit szeretnétek</w:t>
      </w:r>
      <w:r w:rsidRPr="002E6034">
        <w:rPr>
          <w:sz w:val="20"/>
          <w:szCs w:val="20"/>
          <w:lang w:val="hu-HU"/>
        </w:rPr>
        <w:t>. A programokat véglegesíteni a visszajelzéseitek alapján fogjuk.</w:t>
      </w:r>
      <w:r w:rsidR="002E6034">
        <w:rPr>
          <w:sz w:val="20"/>
          <w:szCs w:val="20"/>
          <w:lang w:val="hu-HU"/>
        </w:rPr>
        <w:t xml:space="preserve"> </w:t>
      </w:r>
      <w:r w:rsidRPr="002E6034">
        <w:rPr>
          <w:sz w:val="20"/>
          <w:szCs w:val="20"/>
          <w:lang w:val="hu-HU"/>
        </w:rPr>
        <w:t xml:space="preserve">Az </w:t>
      </w:r>
      <w:r w:rsidRPr="002E6034">
        <w:rPr>
          <w:b/>
          <w:bCs/>
          <w:sz w:val="20"/>
          <w:szCs w:val="20"/>
          <w:lang w:val="hu-HU"/>
        </w:rPr>
        <w:t xml:space="preserve">imádságban is szeretnénk találkozni a Jóisten szeretetével </w:t>
      </w:r>
      <w:r w:rsidRPr="002E6034">
        <w:rPr>
          <w:sz w:val="20"/>
          <w:szCs w:val="20"/>
          <w:lang w:val="hu-HU"/>
        </w:rPr>
        <w:t>– a hét során lesz lehetőség szentmisén, közös imádságokon, szentségimádáson való részvételre is.</w:t>
      </w:r>
    </w:p>
    <w:p w14:paraId="1543842C" w14:textId="77777777" w:rsidR="002E6034" w:rsidRDefault="002E6034" w:rsidP="002E6034">
      <w:pPr>
        <w:spacing w:after="0" w:line="360" w:lineRule="auto"/>
        <w:jc w:val="both"/>
        <w:rPr>
          <w:sz w:val="20"/>
          <w:szCs w:val="20"/>
          <w:lang w:val="hu-HU"/>
        </w:rPr>
      </w:pPr>
    </w:p>
    <w:p w14:paraId="78ED5574" w14:textId="77777777" w:rsid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t xml:space="preserve">Az idei tábor mottója: Ferenc pápa által meghirdetett jubileumi szentév vezérgondolata: </w:t>
      </w:r>
      <w:r w:rsidRPr="002E6034">
        <w:rPr>
          <w:b/>
          <w:bCs/>
          <w:sz w:val="20"/>
          <w:szCs w:val="20"/>
          <w:lang w:val="hu-HU"/>
        </w:rPr>
        <w:t>„A remény nem csal meg.”</w:t>
      </w:r>
      <w:r w:rsidRPr="002E6034">
        <w:rPr>
          <w:sz w:val="20"/>
          <w:szCs w:val="20"/>
          <w:lang w:val="hu-HU"/>
        </w:rPr>
        <w:t xml:space="preserve"> Szeretnénk közösen is megélni, hogy együtt zarándokolunk az életünk útján.</w:t>
      </w:r>
    </w:p>
    <w:p w14:paraId="0DE4EBFE" w14:textId="77777777" w:rsidR="002E6034" w:rsidRDefault="002E6034" w:rsidP="002E6034">
      <w:pPr>
        <w:spacing w:after="0" w:line="360" w:lineRule="auto"/>
        <w:jc w:val="both"/>
        <w:rPr>
          <w:sz w:val="20"/>
          <w:szCs w:val="20"/>
          <w:lang w:val="hu-HU"/>
        </w:rPr>
      </w:pPr>
    </w:p>
    <w:p w14:paraId="52907BF3" w14:textId="77777777" w:rsid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b/>
          <w:bCs/>
          <w:sz w:val="20"/>
          <w:szCs w:val="20"/>
          <w:lang w:val="hu-HU"/>
        </w:rPr>
        <w:t>A tábor költsége</w:t>
      </w:r>
      <w:r w:rsidRPr="002E6034">
        <w:rPr>
          <w:sz w:val="20"/>
          <w:szCs w:val="20"/>
          <w:lang w:val="hu-HU"/>
        </w:rPr>
        <w:t xml:space="preserve"> – amennyiben a két beadott pályázatunk kedvező elbírálásban részesül – </w:t>
      </w:r>
      <w:r w:rsidRPr="002E6034">
        <w:rPr>
          <w:b/>
          <w:bCs/>
          <w:sz w:val="20"/>
          <w:szCs w:val="20"/>
          <w:lang w:val="hu-HU"/>
        </w:rPr>
        <w:t>20.000 Ft</w:t>
      </w:r>
      <w:r w:rsidRPr="002E6034">
        <w:rPr>
          <w:sz w:val="20"/>
          <w:szCs w:val="20"/>
          <w:lang w:val="hu-HU"/>
        </w:rPr>
        <w:t xml:space="preserve">, testvéreknek 15.000 Ft. Ez tartalmazza a szállást, étkezést, programokat. Kérjük, hogy a két kirándulós napra hozzatok magatokkal költőpénzt, valamint legyen érvényes </w:t>
      </w:r>
      <w:r w:rsidRPr="002E6034">
        <w:rPr>
          <w:sz w:val="20"/>
          <w:szCs w:val="20"/>
          <w:lang w:val="hu-HU"/>
        </w:rPr>
        <w:t xml:space="preserve">országbérletetek, </w:t>
      </w:r>
      <w:r w:rsidRPr="002E6034">
        <w:rPr>
          <w:sz w:val="20"/>
          <w:szCs w:val="20"/>
          <w:lang w:val="hu-HU"/>
        </w:rPr>
        <w:t>amivel utazni tud</w:t>
      </w:r>
      <w:r w:rsidR="00A74F09" w:rsidRPr="002E6034">
        <w:rPr>
          <w:sz w:val="20"/>
          <w:szCs w:val="20"/>
          <w:lang w:val="hu-HU"/>
        </w:rPr>
        <w:t>tok</w:t>
      </w:r>
      <w:r w:rsidRPr="002E6034">
        <w:rPr>
          <w:sz w:val="20"/>
          <w:szCs w:val="20"/>
          <w:lang w:val="hu-HU"/>
        </w:rPr>
        <w:t>.</w:t>
      </w:r>
      <w:r w:rsidR="002E6034">
        <w:rPr>
          <w:sz w:val="20"/>
          <w:szCs w:val="20"/>
          <w:lang w:val="hu-HU"/>
        </w:rPr>
        <w:t xml:space="preserve"> </w:t>
      </w:r>
      <w:r w:rsidRPr="002E6034">
        <w:rPr>
          <w:sz w:val="20"/>
          <w:szCs w:val="20"/>
          <w:lang w:val="hu-HU"/>
        </w:rPr>
        <w:t>A táborba szeretettel várjuk nemcsak a plébániai közösség tagjait, hanem minden fiatalt, akit ti hívtok meg – barátokat, ismerősöket is.</w:t>
      </w:r>
    </w:p>
    <w:p w14:paraId="0EFB3B53" w14:textId="77777777" w:rsidR="002E6034" w:rsidRDefault="002E6034" w:rsidP="002E6034">
      <w:pPr>
        <w:spacing w:after="0" w:line="360" w:lineRule="auto"/>
        <w:jc w:val="both"/>
        <w:rPr>
          <w:sz w:val="20"/>
          <w:szCs w:val="20"/>
          <w:lang w:val="hu-HU"/>
        </w:rPr>
      </w:pPr>
    </w:p>
    <w:p w14:paraId="3A31152D" w14:textId="0BEFF0F2" w:rsidR="004A3825" w:rsidRPr="002E6034" w:rsidRDefault="00FF5FA2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b/>
          <w:bCs/>
          <w:sz w:val="20"/>
          <w:szCs w:val="20"/>
          <w:lang w:val="hu-HU"/>
        </w:rPr>
        <w:t>Jelentkezni</w:t>
      </w:r>
      <w:r w:rsidRPr="002E6034">
        <w:rPr>
          <w:sz w:val="20"/>
          <w:szCs w:val="20"/>
          <w:lang w:val="hu-HU"/>
        </w:rPr>
        <w:t xml:space="preserve"> az alábbi linken lehet</w:t>
      </w:r>
      <w:r w:rsidR="004A3825" w:rsidRPr="002E6034">
        <w:rPr>
          <w:sz w:val="20"/>
          <w:szCs w:val="20"/>
          <w:lang w:val="hu-HU"/>
        </w:rPr>
        <w:t>:</w:t>
      </w:r>
    </w:p>
    <w:p w14:paraId="67F4ED00" w14:textId="277CE965" w:rsidR="004A3825" w:rsidRPr="002E6034" w:rsidRDefault="004A3825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hyperlink r:id="rId6" w:history="1">
        <w:r w:rsidRPr="002E6034">
          <w:rPr>
            <w:rStyle w:val="Hiperhivatkozs"/>
            <w:sz w:val="20"/>
            <w:szCs w:val="20"/>
            <w:lang w:val="hu-HU"/>
          </w:rPr>
          <w:t>https://bodajk.plebania-ablak.hu/index/esemenyek-jelentkezes</w:t>
        </w:r>
      </w:hyperlink>
    </w:p>
    <w:p w14:paraId="49D87BA4" w14:textId="77777777" w:rsidR="002E6034" w:rsidRDefault="00A74F09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t>I</w:t>
      </w:r>
      <w:r w:rsidR="004A3825" w:rsidRPr="002E6034">
        <w:rPr>
          <w:sz w:val="20"/>
          <w:szCs w:val="20"/>
          <w:lang w:val="hu-HU"/>
        </w:rPr>
        <w:t>tt tudjátok majd jelezni azt is, hogy milyen programokat szeretnétek.</w:t>
      </w:r>
    </w:p>
    <w:p w14:paraId="196E7DC0" w14:textId="77777777" w:rsidR="002E6034" w:rsidRDefault="002E6034" w:rsidP="002E6034">
      <w:pPr>
        <w:spacing w:after="0" w:line="360" w:lineRule="auto"/>
        <w:jc w:val="both"/>
        <w:rPr>
          <w:sz w:val="20"/>
          <w:szCs w:val="20"/>
          <w:lang w:val="hu-HU"/>
        </w:rPr>
      </w:pPr>
    </w:p>
    <w:p w14:paraId="41549DC7" w14:textId="77777777" w:rsidR="002E6034" w:rsidRDefault="004A3825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t xml:space="preserve">Idén is velünk lesz </w:t>
      </w:r>
      <w:r w:rsidRPr="002E6034">
        <w:rPr>
          <w:b/>
          <w:bCs/>
          <w:sz w:val="20"/>
          <w:szCs w:val="20"/>
          <w:lang w:val="hu-HU"/>
        </w:rPr>
        <w:t>Egyed Viktor és Kukucska Máté kispap</w:t>
      </w:r>
      <w:r w:rsidRPr="002E6034">
        <w:rPr>
          <w:sz w:val="20"/>
          <w:szCs w:val="20"/>
          <w:lang w:val="hu-HU"/>
        </w:rPr>
        <w:t>, én pedig a háttérből segítem, hogy szép és tartalmas hetet tölthessünk együtt.</w:t>
      </w:r>
    </w:p>
    <w:p w14:paraId="33A6BFB7" w14:textId="77777777" w:rsidR="002E6034" w:rsidRDefault="002E6034" w:rsidP="002E6034">
      <w:pPr>
        <w:spacing w:after="0" w:line="360" w:lineRule="auto"/>
        <w:jc w:val="both"/>
        <w:rPr>
          <w:sz w:val="20"/>
          <w:szCs w:val="20"/>
          <w:lang w:val="hu-HU"/>
        </w:rPr>
      </w:pPr>
    </w:p>
    <w:p w14:paraId="61496F8B" w14:textId="6635A924" w:rsidR="00A74F09" w:rsidRPr="002E6034" w:rsidRDefault="004A3825" w:rsidP="002E6034">
      <w:pPr>
        <w:spacing w:after="0" w:line="360" w:lineRule="auto"/>
        <w:jc w:val="both"/>
        <w:rPr>
          <w:sz w:val="20"/>
          <w:szCs w:val="20"/>
          <w:lang w:val="hu-HU"/>
        </w:rPr>
      </w:pPr>
      <w:r w:rsidRPr="002E6034">
        <w:rPr>
          <w:sz w:val="20"/>
          <w:szCs w:val="20"/>
          <w:lang w:val="hu-HU"/>
        </w:rPr>
        <w:t xml:space="preserve">Várva benneteket nagy szeretettel:  </w:t>
      </w:r>
    </w:p>
    <w:p w14:paraId="4B30D5D7" w14:textId="77777777" w:rsidR="002E6034" w:rsidRDefault="002E6034" w:rsidP="002E6034">
      <w:pPr>
        <w:spacing w:after="0" w:line="360" w:lineRule="auto"/>
        <w:rPr>
          <w:sz w:val="20"/>
          <w:szCs w:val="20"/>
          <w:lang w:val="hu-HU"/>
        </w:rPr>
      </w:pPr>
    </w:p>
    <w:p w14:paraId="6C167527" w14:textId="2B888395" w:rsidR="00BA5650" w:rsidRPr="002E6034" w:rsidRDefault="004A3825" w:rsidP="002E6034">
      <w:pPr>
        <w:spacing w:after="0" w:line="360" w:lineRule="auto"/>
        <w:rPr>
          <w:sz w:val="24"/>
          <w:szCs w:val="24"/>
          <w:lang w:val="de-DE"/>
        </w:rPr>
      </w:pPr>
      <w:r w:rsidRPr="002E6034">
        <w:rPr>
          <w:sz w:val="20"/>
          <w:szCs w:val="20"/>
          <w:lang w:val="hu-HU"/>
        </w:rPr>
        <w:t>Tamás atya</w:t>
      </w:r>
    </w:p>
    <w:sectPr w:rsidR="00BA5650" w:rsidRPr="002E6034" w:rsidSect="002E603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8859002">
    <w:abstractNumId w:val="8"/>
  </w:num>
  <w:num w:numId="2" w16cid:durableId="469905057">
    <w:abstractNumId w:val="6"/>
  </w:num>
  <w:num w:numId="3" w16cid:durableId="129053654">
    <w:abstractNumId w:val="5"/>
  </w:num>
  <w:num w:numId="4" w16cid:durableId="1383137994">
    <w:abstractNumId w:val="4"/>
  </w:num>
  <w:num w:numId="5" w16cid:durableId="1937126783">
    <w:abstractNumId w:val="7"/>
  </w:num>
  <w:num w:numId="6" w16cid:durableId="1393701447">
    <w:abstractNumId w:val="3"/>
  </w:num>
  <w:num w:numId="7" w16cid:durableId="233858564">
    <w:abstractNumId w:val="2"/>
  </w:num>
  <w:num w:numId="8" w16cid:durableId="613829991">
    <w:abstractNumId w:val="1"/>
  </w:num>
  <w:num w:numId="9" w16cid:durableId="121046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6034"/>
    <w:rsid w:val="002F056F"/>
    <w:rsid w:val="00326F90"/>
    <w:rsid w:val="004A3825"/>
    <w:rsid w:val="004F51E9"/>
    <w:rsid w:val="005E43A2"/>
    <w:rsid w:val="00681E1A"/>
    <w:rsid w:val="008B07BD"/>
    <w:rsid w:val="00A74F09"/>
    <w:rsid w:val="00AA1D8D"/>
    <w:rsid w:val="00B47730"/>
    <w:rsid w:val="00BA5650"/>
    <w:rsid w:val="00C12EDF"/>
    <w:rsid w:val="00CB0664"/>
    <w:rsid w:val="00E55BCE"/>
    <w:rsid w:val="00F97066"/>
    <w:rsid w:val="00FC693F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0768"/>
  <w14:defaultImageDpi w14:val="300"/>
  <w15:docId w15:val="{C40D4628-81CC-419F-B62A-E6474973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4A382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dajk.plebania-ablak.hu/index/esemenyek-jelentkez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Tamás Mórocz</cp:lastModifiedBy>
  <cp:revision>3</cp:revision>
  <dcterms:created xsi:type="dcterms:W3CDTF">2025-05-04T20:09:00Z</dcterms:created>
  <dcterms:modified xsi:type="dcterms:W3CDTF">2025-05-04T20:09:00Z</dcterms:modified>
  <cp:category/>
</cp:coreProperties>
</file>